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Together's Beach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sand castle    </w:t>
      </w:r>
      <w:r>
        <w:t xml:space="preserve">   sunscreen    </w:t>
      </w:r>
      <w:r>
        <w:t xml:space="preserve">   waves    </w:t>
      </w:r>
      <w:r>
        <w:t xml:space="preserve">   shore    </w:t>
      </w:r>
      <w:r>
        <w:t xml:space="preserve">   sunny    </w:t>
      </w:r>
      <w:r>
        <w:t xml:space="preserve">   surfboard    </w:t>
      </w:r>
      <w:r>
        <w:t xml:space="preserve">   fish    </w:t>
      </w:r>
      <w:r>
        <w:t xml:space="preserve">   sharks    </w:t>
      </w:r>
      <w:r>
        <w:t xml:space="preserve">   fun    </w:t>
      </w:r>
      <w:r>
        <w:t xml:space="preserve">   beach balls    </w:t>
      </w:r>
      <w:r>
        <w:t xml:space="preserve">   flip flops    </w:t>
      </w:r>
      <w:r>
        <w:t xml:space="preserve">   Mr Christian    </w:t>
      </w:r>
      <w:r>
        <w:t xml:space="preserve">   Ms Cynthia    </w:t>
      </w:r>
      <w:r>
        <w:t xml:space="preserve">   Ms Evelyn    </w:t>
      </w:r>
      <w:r>
        <w:t xml:space="preserve">   beach    </w:t>
      </w:r>
      <w:r>
        <w:t xml:space="preserve">   sunglasses    </w:t>
      </w:r>
      <w:r>
        <w:t xml:space="preserve">   summer    </w:t>
      </w:r>
      <w:r>
        <w:t xml:space="preserve">   Think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Together's Beach Party </dc:title>
  <dcterms:created xsi:type="dcterms:W3CDTF">2021-10-11T19:46:23Z</dcterms:created>
  <dcterms:modified xsi:type="dcterms:W3CDTF">2021-10-11T19:46:23Z</dcterms:modified>
</cp:coreProperties>
</file>