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 XMAS!</w:t>
      </w:r>
    </w:p>
    <w:p>
      <w:pPr>
        <w:pStyle w:val="Questions"/>
      </w:pPr>
      <w:r>
        <w:t xml:space="preserve">1. OSWB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ELSVE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MNHSY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CESLCII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GTHIN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YFIAML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TGHLIS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AENSGL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GISTF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STAAN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XMAS!</dc:title>
  <dcterms:created xsi:type="dcterms:W3CDTF">2021-10-11T19:46:03Z</dcterms:created>
  <dcterms:modified xsi:type="dcterms:W3CDTF">2021-10-11T19:46:03Z</dcterms:modified>
</cp:coreProperties>
</file>