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You Can Remember?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VIIIXXIIIMCMXCV    </w:t>
      </w:r>
      <w:r>
        <w:t xml:space="preserve">   Marie    </w:t>
      </w:r>
      <w:r>
        <w:t xml:space="preserve">   Judith    </w:t>
      </w:r>
      <w:r>
        <w:t xml:space="preserve">   red    </w:t>
      </w:r>
      <w:r>
        <w:t xml:space="preserve">   massachusetts    </w:t>
      </w:r>
      <w:r>
        <w:t xml:space="preserve">   berner    </w:t>
      </w:r>
      <w:r>
        <w:t xml:space="preserve">   tequila    </w:t>
      </w:r>
      <w:r>
        <w:t xml:space="preserve">   twizzlers    </w:t>
      </w:r>
      <w:r>
        <w:t xml:space="preserve">   redsox    </w:t>
      </w:r>
      <w:r>
        <w:t xml:space="preserve">   patriots    </w:t>
      </w:r>
      <w:r>
        <w:t xml:space="preserve">   yellow    </w:t>
      </w:r>
      <w:r>
        <w:t xml:space="preserve">   felipes    </w:t>
      </w:r>
      <w:r>
        <w:t xml:space="preserve">   hazel    </w:t>
      </w:r>
      <w:r>
        <w:t xml:space="preserve">   turkeys    </w:t>
      </w:r>
      <w:r>
        <w:t xml:space="preserve">   eight    </w:t>
      </w:r>
      <w:r>
        <w:t xml:space="preserve">   twentyfour    </w:t>
      </w:r>
      <w:r>
        <w:t xml:space="preserve">   MARCH    </w:t>
      </w:r>
      <w:r>
        <w:t xml:space="preserve">  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You Can Remember? </dc:title>
  <dcterms:created xsi:type="dcterms:W3CDTF">2021-10-11T19:46:25Z</dcterms:created>
  <dcterms:modified xsi:type="dcterms:W3CDTF">2021-10-11T19:46:25Z</dcterms:modified>
</cp:coreProperties>
</file>