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Think! and Answer!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soft, thick mass or mixture that is kneaded, shape and bake into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refrigerate or to reduce the temperature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microorganism that produce carbon dioxide gas, causing the dough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contaminated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flours with liquids such as water,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thick sticky solution of sugar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term means "put in place"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heat the oven prior to baking to achieve the required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means junior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press, stretch, and fold the dough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sticky ingredients from the side of the mixing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subtance having a sour or sharp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 food in a dry heat method inside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combine ingredients in any way that make distribution of ingredients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brush pan with shortening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Think! and Answer!</dc:title>
  <dcterms:created xsi:type="dcterms:W3CDTF">2021-10-11T19:46:09Z</dcterms:created>
  <dcterms:modified xsi:type="dcterms:W3CDTF">2021-10-11T19:46:09Z</dcterms:modified>
</cp:coreProperties>
</file>