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Think and answer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our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Maori word for New Zealand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do we create when we mix red and blue together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tall has branches and leaves and provides oxygen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organ inside our bodies was created for breathing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2 + 2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stars on the New Zealand flag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element can be a liquid or solid or steam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black dot inside of your eye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planets in our solar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 and answer</dc:title>
  <dcterms:created xsi:type="dcterms:W3CDTF">2021-10-11T19:45:46Z</dcterms:created>
  <dcterms:modified xsi:type="dcterms:W3CDTF">2021-10-11T19:45:46Z</dcterms:modified>
</cp:coreProperties>
</file>