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on These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ADMIRABLE    </w:t>
      </w:r>
      <w:r>
        <w:t xml:space="preserve">   COLOSSIANS    </w:t>
      </w:r>
      <w:r>
        <w:t xml:space="preserve">   EARTH    </w:t>
      </w:r>
      <w:r>
        <w:t xml:space="preserve">   EXCELLENT    </w:t>
      </w:r>
      <w:r>
        <w:t xml:space="preserve">   HEAVEN    </w:t>
      </w:r>
      <w:r>
        <w:t xml:space="preserve">   HISKIDZ    </w:t>
      </w:r>
      <w:r>
        <w:t xml:space="preserve">   LOVELY    </w:t>
      </w:r>
      <w:r>
        <w:t xml:space="preserve">   NOBLE    </w:t>
      </w:r>
      <w:r>
        <w:t xml:space="preserve">   PHILIPPIANS    </w:t>
      </w:r>
      <w:r>
        <w:t xml:space="preserve">   PRAISEWORTHY    </w:t>
      </w:r>
      <w:r>
        <w:t xml:space="preserve">   PURE    </w:t>
      </w:r>
      <w:r>
        <w:t xml:space="preserve">   RIGHT    </w:t>
      </w:r>
      <w:r>
        <w:t xml:space="preserve">   THINK    </w:t>
      </w:r>
      <w:r>
        <w:t xml:space="preserve">   TRUE    </w:t>
      </w:r>
      <w:r>
        <w:t xml:space="preserve">   WHATEVER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on These</dc:title>
  <dcterms:created xsi:type="dcterms:W3CDTF">2021-10-11T19:45:10Z</dcterms:created>
  <dcterms:modified xsi:type="dcterms:W3CDTF">2021-10-11T19:45:10Z</dcterms:modified>
</cp:coreProperties>
</file>