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on These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praise    </w:t>
      </w:r>
      <w:r>
        <w:t xml:space="preserve">   virtue    </w:t>
      </w:r>
      <w:r>
        <w:t xml:space="preserve">   good    </w:t>
      </w:r>
      <w:r>
        <w:t xml:space="preserve">   lovely    </w:t>
      </w:r>
      <w:r>
        <w:t xml:space="preserve">   pure    </w:t>
      </w:r>
      <w:r>
        <w:t xml:space="preserve">   just    </w:t>
      </w:r>
      <w:r>
        <w:t xml:space="preserve">   honest    </w:t>
      </w:r>
      <w:r>
        <w:t xml:space="preserve">   true    </w:t>
      </w:r>
      <w:r>
        <w:t xml:space="preserve">   heart    </w:t>
      </w:r>
      <w:r>
        <w:t xml:space="preserve">   think    </w:t>
      </w:r>
      <w:r>
        <w:t xml:space="preserve">   thoughts    </w:t>
      </w:r>
      <w:r>
        <w:t xml:space="preserve">   mind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on These Things</dc:title>
  <dcterms:created xsi:type="dcterms:W3CDTF">2021-10-11T19:46:22Z</dcterms:created>
  <dcterms:modified xsi:type="dcterms:W3CDTF">2021-10-11T19:46:22Z</dcterms:modified>
</cp:coreProperties>
</file>