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 on These Things, Philippians 4:8-9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Savior    </w:t>
      </w:r>
      <w:r>
        <w:t xml:space="preserve">   Philippi    </w:t>
      </w:r>
      <w:r>
        <w:t xml:space="preserve">   Prison    </w:t>
      </w:r>
      <w:r>
        <w:t xml:space="preserve">   Bible    </w:t>
      </w:r>
      <w:r>
        <w:t xml:space="preserve">   Excellence    </w:t>
      </w:r>
      <w:r>
        <w:t xml:space="preserve">   Paul    </w:t>
      </w:r>
      <w:r>
        <w:t xml:space="preserve">   Jesus    </w:t>
      </w:r>
      <w:r>
        <w:t xml:space="preserve">   Lord    </w:t>
      </w:r>
      <w:r>
        <w:t xml:space="preserve">   God    </w:t>
      </w:r>
      <w:r>
        <w:t xml:space="preserve">   Philippians    </w:t>
      </w:r>
      <w:r>
        <w:t xml:space="preserve">   Beautiful    </w:t>
      </w:r>
      <w:r>
        <w:t xml:space="preserve">   Delightful    </w:t>
      </w:r>
      <w:r>
        <w:t xml:space="preserve">   Admirable    </w:t>
      </w:r>
      <w:r>
        <w:t xml:space="preserve">   Noble    </w:t>
      </w:r>
      <w:r>
        <w:t xml:space="preserve">   Praiseworthy    </w:t>
      </w:r>
      <w:r>
        <w:t xml:space="preserve">   Excellent    </w:t>
      </w:r>
      <w:r>
        <w:t xml:space="preserve">   Commendable    </w:t>
      </w:r>
      <w:r>
        <w:t xml:space="preserve">   Lovely    </w:t>
      </w:r>
      <w:r>
        <w:t xml:space="preserve">   Pure    </w:t>
      </w:r>
      <w:r>
        <w:t xml:space="preserve">   Right    </w:t>
      </w:r>
      <w:r>
        <w:t xml:space="preserve">   Just    </w:t>
      </w:r>
      <w:r>
        <w:t xml:space="preserve">   Honorable    </w:t>
      </w:r>
      <w:r>
        <w:t xml:space="preserve">   Truth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on These Things, Philippians 4:8-9</dc:title>
  <dcterms:created xsi:type="dcterms:W3CDTF">2021-10-11T19:45:19Z</dcterms:created>
  <dcterms:modified xsi:type="dcterms:W3CDTF">2021-10-11T19:45:19Z</dcterms:modified>
</cp:coreProperties>
</file>