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Think on these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above    </w:t>
      </w:r>
      <w:r>
        <w:t xml:space="preserve">   affections    </w:t>
      </w:r>
      <w:r>
        <w:t xml:space="preserve">   jesus    </w:t>
      </w:r>
      <w:r>
        <w:t xml:space="preserve">   praise    </w:t>
      </w:r>
      <w:r>
        <w:t xml:space="preserve">   virtue    </w:t>
      </w:r>
      <w:r>
        <w:t xml:space="preserve">   report    </w:t>
      </w:r>
      <w:r>
        <w:t xml:space="preserve">   good    </w:t>
      </w:r>
      <w:r>
        <w:t xml:space="preserve">   lovely    </w:t>
      </w:r>
      <w:r>
        <w:t xml:space="preserve">   pure    </w:t>
      </w:r>
      <w:r>
        <w:t xml:space="preserve">   just    </w:t>
      </w:r>
      <w:r>
        <w:t xml:space="preserve">   honest    </w:t>
      </w:r>
      <w:r>
        <w:t xml:space="preserve">   true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 on these things</dc:title>
  <dcterms:created xsi:type="dcterms:W3CDTF">2021-10-11T19:46:29Z</dcterms:created>
  <dcterms:modified xsi:type="dcterms:W3CDTF">2021-10-11T19:46:29Z</dcterms:modified>
</cp:coreProperties>
</file>