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 on these things and the 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selfcontrol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praiseworthy    </w:t>
      </w:r>
      <w:r>
        <w:t xml:space="preserve">   excellent    </w:t>
      </w:r>
      <w:r>
        <w:t xml:space="preserve">   admirable    </w:t>
      </w:r>
      <w:r>
        <w:t xml:space="preserve">   lovely    </w:t>
      </w:r>
      <w:r>
        <w:t xml:space="preserve">   pure    </w:t>
      </w:r>
      <w:r>
        <w:t xml:space="preserve">   right    </w:t>
      </w:r>
      <w:r>
        <w:t xml:space="preserve">   good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on these things and the fruit of the spirit</dc:title>
  <dcterms:created xsi:type="dcterms:W3CDTF">2021-10-11T19:46:31Z</dcterms:created>
  <dcterms:modified xsi:type="dcterms:W3CDTF">2021-10-11T19:46:31Z</dcterms:modified>
</cp:coreProperties>
</file>