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Thinker of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aerodynamic, great suspension, 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sunblock protects up to 70% UV rays,  there is 30% chance that you may develop melanoma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your mind and clues for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rainstorm, flood, mudslide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retirement, no mortgage payments, more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Zebra looks like the white horse with black stripes I saw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yield money market investment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pages, paragraphs,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 to give you my address but all i can say is its far away</w:t>
            </w:r>
          </w:p>
        </w:tc>
      </w:tr>
    </w:tbl>
    <w:p>
      <w:pPr>
        <w:pStyle w:val="WordBankLarge"/>
      </w:pPr>
      <w:r>
        <w:t xml:space="preserve">   Telegraphic Speech    </w:t>
      </w:r>
      <w:r>
        <w:t xml:space="preserve">   Concept    </w:t>
      </w:r>
      <w:r>
        <w:t xml:space="preserve">   Prototype theory    </w:t>
      </w:r>
      <w:r>
        <w:t xml:space="preserve">   Exemplar theory    </w:t>
      </w:r>
      <w:r>
        <w:t xml:space="preserve">   Aphasia    </w:t>
      </w:r>
      <w:r>
        <w:t xml:space="preserve">   framing effect    </w:t>
      </w:r>
      <w:r>
        <w:t xml:space="preserve">   Conjunction fallacy    </w:t>
      </w:r>
      <w:r>
        <w:t xml:space="preserve">   Optimism bias    </w:t>
      </w:r>
      <w:r>
        <w:t xml:space="preserve">   prospect theory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Thinker of Thoughts</dc:title>
  <dcterms:created xsi:type="dcterms:W3CDTF">2021-10-11T19:46:47Z</dcterms:created>
  <dcterms:modified xsi:type="dcterms:W3CDTF">2021-10-11T19:46:47Z</dcterms:modified>
</cp:coreProperties>
</file>