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 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Holding someone else responsible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corrosion and cutoff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for a reason to explain why they were right in what they 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Pet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Justifying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Keeping Score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Portraying to be the victim on consequences that they have created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Excuse Making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a more suitable label for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Procrastinating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 dumb or cofused about the behaviors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Forgetting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things up that are not true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Justifying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Telling the least amount of information and leaving out sections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Catastrophizing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 pretends to afree or understand but they really do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Helplessness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"I forgot" or "I don't know" to avoid to telling the 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Religiosity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anger to intimate or push away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wanting to be noticed and approved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Victim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Painting the worst picture possible ot make things look very worst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Redefining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of their responsibility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Keeping track of the mistakes of others and avoiding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False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Presenting self as unable and needing others to do things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Blaming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way of doing this is better than any other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religion to avoid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Puzzlement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process of using thinking errors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 Error</dc:title>
  <dcterms:created xsi:type="dcterms:W3CDTF">2021-10-11T19:45:37Z</dcterms:created>
  <dcterms:modified xsi:type="dcterms:W3CDTF">2021-10-11T19:45:37Z</dcterms:modified>
</cp:coreProperties>
</file>