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Thinking/Problem Solving Scenarios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A journalist is writing about how cats are better pets than dogs but only interviews cat owners. </w:t>
            </w:r>
          </w:p>
          <w:p>
            <w:pPr>
              <w:keepLines/>
              <w:pStyle w:val="CluesTiny"/>
            </w:pPr>
            <w:r>
              <w:rPr>
                <w:b w:val="true"/>
                <w:bCs w:val="true"/>
              </w:rPr>
              <w:t xml:space="preserve">10. </w:t>
            </w:r>
            <w:r>
              <w:t xml:space="preserve">Mary thought she understood the unit so she didn’t study for the test but got a 60%.</w:t>
            </w:r>
          </w:p>
          <w:p>
            <w:pPr>
              <w:keepLines/>
              <w:pStyle w:val="CluesTiny"/>
            </w:pPr>
            <w:r>
              <w:rPr>
                <w:b w:val="true"/>
                <w:bCs w:val="true"/>
              </w:rPr>
              <w:t xml:space="preserve">11. </w:t>
            </w:r>
            <w:r>
              <w:t xml:space="preserve">The recipe says I need softened butter, but I don't have a microwave so I'm just going to put in a regular stick of butter because that's probably okay.</w:t>
            </w:r>
          </w:p>
        </w:tc>
        <w:tc>
          <w:p>
            <w:pPr>
              <w:pStyle w:val="CluesTiny"/>
            </w:pPr>
            <w:r>
              <w:rPr>
                <w:b w:val="true"/>
                <w:bCs w:val="true"/>
              </w:rPr>
              <w:t xml:space="preserve">Down</w:t>
            </w:r>
          </w:p>
          <w:p>
            <w:pPr>
              <w:keepLines/>
              <w:pStyle w:val="CluesTiny"/>
            </w:pPr>
            <w:r>
              <w:rPr>
                <w:b w:val="true"/>
                <w:bCs w:val="true"/>
              </w:rPr>
              <w:t xml:space="preserve">1. </w:t>
            </w:r>
            <w:r>
              <w:t xml:space="preserve">When the braves lost in the semifinals, Chris said he knew they would lose. </w:t>
            </w:r>
          </w:p>
          <w:p>
            <w:pPr>
              <w:keepLines/>
              <w:pStyle w:val="CluesTiny"/>
            </w:pPr>
            <w:r>
              <w:rPr>
                <w:b w:val="true"/>
                <w:bCs w:val="true"/>
              </w:rPr>
              <w:t xml:space="preserve">2. </w:t>
            </w:r>
            <w:r>
              <w:t xml:space="preserve">A puppy is put in a backyard with a fence. He realizes he is small enough to get through a fence so escapes.</w:t>
            </w:r>
          </w:p>
          <w:p>
            <w:pPr>
              <w:keepLines/>
              <w:pStyle w:val="CluesTiny"/>
            </w:pPr>
            <w:r>
              <w:rPr>
                <w:b w:val="true"/>
                <w:bCs w:val="true"/>
              </w:rPr>
              <w:t xml:space="preserve">3. </w:t>
            </w:r>
            <w:r>
              <w:t xml:space="preserve">I always associate peanut butter and jelly together.</w:t>
            </w:r>
          </w:p>
          <w:p>
            <w:pPr>
              <w:keepLines/>
              <w:pStyle w:val="CluesTiny"/>
            </w:pPr>
            <w:r>
              <w:rPr>
                <w:b w:val="true"/>
                <w:bCs w:val="true"/>
              </w:rPr>
              <w:t xml:space="preserve">4. </w:t>
            </w:r>
            <w:r>
              <w:t xml:space="preserve">Megan buys a lottery ticket and believes she is going to win but doesn't. She continues to buy lottery tickets and believes she will win. </w:t>
            </w:r>
          </w:p>
          <w:p>
            <w:pPr>
              <w:keepLines/>
              <w:pStyle w:val="CluesTiny"/>
            </w:pPr>
            <w:r>
              <w:rPr>
                <w:b w:val="true"/>
                <w:bCs w:val="true"/>
              </w:rPr>
              <w:t xml:space="preserve">5. </w:t>
            </w:r>
            <w:r>
              <w:t xml:space="preserve">Sam baked a batch of cookies and said they tasted a little too salty. The next batch he made he put less salt in them but said they needed more flavor. He continued to add and un-add ingredients every time until he made the perfect recipe.</w:t>
            </w:r>
          </w:p>
          <w:p>
            <w:pPr>
              <w:keepLines/>
              <w:pStyle w:val="CluesTiny"/>
            </w:pPr>
            <w:r>
              <w:rPr>
                <w:b w:val="true"/>
                <w:bCs w:val="true"/>
              </w:rPr>
              <w:t xml:space="preserve">6. </w:t>
            </w:r>
            <w:r>
              <w:t xml:space="preserve">When I think of traveling, I think of planes.</w:t>
            </w:r>
          </w:p>
          <w:p>
            <w:pPr>
              <w:keepLines/>
              <w:pStyle w:val="CluesTiny"/>
            </w:pPr>
            <w:r>
              <w:rPr>
                <w:b w:val="true"/>
                <w:bCs w:val="true"/>
              </w:rPr>
              <w:t xml:space="preserve">7. </w:t>
            </w:r>
            <w:r>
              <w:t xml:space="preserve">Sam had been listening to an audio book and failed the first two reading comprehension tests. He decided to physically read the next part of the book and on the third comprehension test he got and A. He now knows he is more of a visual learner.</w:t>
            </w:r>
          </w:p>
          <w:p>
            <w:pPr>
              <w:keepLines/>
              <w:pStyle w:val="CluesTiny"/>
            </w:pPr>
            <w:r>
              <w:rPr>
                <w:b w:val="true"/>
                <w:bCs w:val="true"/>
              </w:rPr>
              <w:t xml:space="preserve">8. </w:t>
            </w:r>
            <w:r>
              <w:t xml:space="preserve">Ally gets the answer wrong on a math problem but tries working it out again until she finds her mistake instead of using a calculator.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Thinking/Problem Solving Scenarios</dc:title>
  <dcterms:created xsi:type="dcterms:W3CDTF">2021-10-11T19:47:03Z</dcterms:created>
  <dcterms:modified xsi:type="dcterms:W3CDTF">2021-10-11T19:47:03Z</dcterms:modified>
</cp:coreProperties>
</file>