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4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asking    </w:t>
      </w:r>
      <w:r>
        <w:t xml:space="preserve">   questions    </w:t>
      </w:r>
      <w:r>
        <w:t xml:space="preserve">   risk    </w:t>
      </w:r>
      <w:r>
        <w:t xml:space="preserve">   understanding    </w:t>
      </w:r>
      <w:r>
        <w:t xml:space="preserve">   iceberg    </w:t>
      </w:r>
      <w:r>
        <w:t xml:space="preserve">   knowing    </w:t>
      </w:r>
      <w:r>
        <w:t xml:space="preserve">   feedback    </w:t>
      </w:r>
      <w:r>
        <w:t xml:space="preserve">   recognizing    </w:t>
      </w:r>
      <w:r>
        <w:t xml:space="preserve">   skill    </w:t>
      </w:r>
      <w:r>
        <w:t xml:space="preserve">   self    </w:t>
      </w:r>
      <w:r>
        <w:t xml:space="preserve">   control    </w:t>
      </w:r>
      <w:r>
        <w:t xml:space="preserve">   conflict    </w:t>
      </w:r>
      <w:r>
        <w:t xml:space="preserve">   facts    </w:t>
      </w:r>
      <w:r>
        <w:t xml:space="preserve">   social    </w:t>
      </w:r>
      <w:r>
        <w:t xml:space="preserve">   objectivity    </w:t>
      </w:r>
      <w:r>
        <w:t xml:space="preserve">   attitude    </w:t>
      </w:r>
      <w:r>
        <w:t xml:space="preserve">   anger    </w:t>
      </w:r>
      <w:r>
        <w:t xml:space="preserve">   action    </w:t>
      </w:r>
      <w:r>
        <w:t xml:space="preserve">   active    </w:t>
      </w:r>
      <w:r>
        <w:t xml:space="preserve">  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4 Change</dc:title>
  <dcterms:created xsi:type="dcterms:W3CDTF">2021-10-11T19:46:28Z</dcterms:created>
  <dcterms:modified xsi:type="dcterms:W3CDTF">2021-10-11T19:46:28Z</dcterms:modified>
</cp:coreProperties>
</file>