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About Fall &amp; Winter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anger red    </w:t>
      </w:r>
      <w:r>
        <w:t xml:space="preserve">   band house    </w:t>
      </w:r>
      <w:r>
        <w:t xml:space="preserve">   bare trees    </w:t>
      </w:r>
      <w:r>
        <w:t xml:space="preserve">   beer    </w:t>
      </w:r>
      <w:r>
        <w:t xml:space="preserve">   blessed    </w:t>
      </w:r>
      <w:r>
        <w:t xml:space="preserve">   burnt orange    </w:t>
      </w:r>
      <w:r>
        <w:t xml:space="preserve">   cabin    </w:t>
      </w:r>
      <w:r>
        <w:t xml:space="preserve">   camping    </w:t>
      </w:r>
      <w:r>
        <w:t xml:space="preserve">   constellations    </w:t>
      </w:r>
      <w:r>
        <w:t xml:space="preserve">   cuddling    </w:t>
      </w:r>
      <w:r>
        <w:t xml:space="preserve">   dark yellow    </w:t>
      </w:r>
      <w:r>
        <w:t xml:space="preserve">   dull green    </w:t>
      </w:r>
      <w:r>
        <w:t xml:space="preserve">   early mornings    </w:t>
      </w:r>
      <w:r>
        <w:t xml:space="preserve">   fire pit    </w:t>
      </w:r>
      <w:r>
        <w:t xml:space="preserve">   fireball    </w:t>
      </w:r>
      <w:r>
        <w:t xml:space="preserve">   firewood    </w:t>
      </w:r>
      <w:r>
        <w:t xml:space="preserve">   fuzzy blankets    </w:t>
      </w:r>
      <w:r>
        <w:t xml:space="preserve">   hot chocolate    </w:t>
      </w:r>
      <w:r>
        <w:t xml:space="preserve">   indica    </w:t>
      </w:r>
      <w:r>
        <w:t xml:space="preserve">   jack and coke    </w:t>
      </w:r>
      <w:r>
        <w:t xml:space="preserve">   late nights    </w:t>
      </w:r>
      <w:r>
        <w:t xml:space="preserve">   leaves changing    </w:t>
      </w:r>
      <w:r>
        <w:t xml:space="preserve">   old couch    </w:t>
      </w:r>
      <w:r>
        <w:t xml:space="preserve">   partying    </w:t>
      </w:r>
      <w:r>
        <w:t xml:space="preserve">   playlists    </w:t>
      </w:r>
      <w:r>
        <w:t xml:space="preserve">   rain boots    </w:t>
      </w:r>
      <w:r>
        <w:t xml:space="preserve">   sativa    </w:t>
      </w:r>
      <w:r>
        <w:t xml:space="preserve">   snow    </w:t>
      </w:r>
      <w:r>
        <w:t xml:space="preserve">   thankful    </w:t>
      </w:r>
      <w:r>
        <w:t xml:space="preserve">   traveling    </w:t>
      </w:r>
      <w:r>
        <w:t xml:space="preserve">   vacation    </w:t>
      </w:r>
      <w:r>
        <w:t xml:space="preserve">   windy    </w:t>
      </w:r>
      <w:r>
        <w:t xml:space="preserve">   wool 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About Fall &amp; Winter </dc:title>
  <dcterms:created xsi:type="dcterms:W3CDTF">2021-10-11T19:46:08Z</dcterms:created>
  <dcterms:modified xsi:type="dcterms:W3CDTF">2021-10-11T19:46:08Z</dcterms:modified>
</cp:coreProperties>
</file>