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About My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Gates is the ________ person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Bachelors degree takes _____ or five years to complete.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that used to require only a ___________  __________ diploma now require a college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way to choose a career is to think about what you  _______ to do and what you are good 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professors must have a _________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means the same as job, work, occupation, and gig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officers and firefighters often have an ___________ degree.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insurance, vacation time, and retirements are ___________ that a good job will often provide.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Associate degrees take ____ years to complete.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__________ degree can expect to make at least $22,000 more per year than someone with only a high school diploma.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__________ must have at least ten years of training.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must have a _________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Principals and school counselors have a ______ degree.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 My Future</dc:title>
  <dcterms:created xsi:type="dcterms:W3CDTF">2021-10-11T19:45:23Z</dcterms:created>
  <dcterms:modified xsi:type="dcterms:W3CDTF">2021-10-11T19:45:23Z</dcterms:modified>
</cp:coreProperties>
</file>