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As a Designer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component of engagement 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compliance when there is something extrinsic to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component of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component of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design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categories of student motives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into account the organization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students find meaning and value in the work this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behind the Working on the Work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component of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likely results from engagement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remembers long enough to take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comply to avoid trouble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As a Designer</dc:title>
  <dcterms:created xsi:type="dcterms:W3CDTF">2021-10-11T19:45:35Z</dcterms:created>
  <dcterms:modified xsi:type="dcterms:W3CDTF">2021-10-11T19:45:35Z</dcterms:modified>
</cp:coreProperties>
</file>