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Thinking Day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When did Guiding start in Canada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When is Thinking day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Who started 1st registered Canadian Guide company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year was Sparks started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guider name was Lady Baden Powel given in Winnipeg in 1955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When did the Salvation Army join with girl guides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Guide Motto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city did Sparks launched 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city did Sparks start 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was the date the first group started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year was the first group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Thinking Day </dc:title>
  <dcterms:created xsi:type="dcterms:W3CDTF">2021-10-11T19:46:43Z</dcterms:created>
  <dcterms:modified xsi:type="dcterms:W3CDTF">2021-10-11T19:46:43Z</dcterms:modified>
</cp:coreProperties>
</file>