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Scouts    </w:t>
      </w:r>
      <w:r>
        <w:t xml:space="preserve">   Girlguiding    </w:t>
      </w:r>
      <w:r>
        <w:t xml:space="preserve">   Leaders    </w:t>
      </w:r>
      <w:r>
        <w:t xml:space="preserve">   SeniorSection    </w:t>
      </w:r>
      <w:r>
        <w:t xml:space="preserve">   Rainbows    </w:t>
      </w:r>
      <w:r>
        <w:t xml:space="preserve">   Brownies    </w:t>
      </w:r>
      <w:r>
        <w:t xml:space="preserve">   Guides    </w:t>
      </w:r>
      <w:r>
        <w:t xml:space="preserve">   Movement    </w:t>
      </w:r>
      <w:r>
        <w:t xml:space="preserve">   Worldwide    </w:t>
      </w:r>
      <w:r>
        <w:t xml:space="preserve">   Celebrate    </w:t>
      </w:r>
      <w:r>
        <w:t xml:space="preserve">   Birthdays    </w:t>
      </w:r>
      <w:r>
        <w:t xml:space="preserve">   Anniversary    </w:t>
      </w:r>
      <w:r>
        <w:t xml:space="preserve">   February    </w:t>
      </w:r>
      <w:r>
        <w:t xml:space="preserve">   ChiefGuide    </w:t>
      </w:r>
      <w:r>
        <w:t xml:space="preserve">   Founder    </w:t>
      </w:r>
      <w:r>
        <w:t xml:space="preserve">   Agnes    </w:t>
      </w:r>
      <w:r>
        <w:t xml:space="preserve">   Olave    </w:t>
      </w:r>
      <w:r>
        <w:t xml:space="preserve">   Robert    </w:t>
      </w:r>
      <w:r>
        <w:t xml:space="preserve">   BadenPowell    </w:t>
      </w:r>
      <w:r>
        <w:t xml:space="preserve">   ThinkingDay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Day</dc:title>
  <dcterms:created xsi:type="dcterms:W3CDTF">2021-10-11T19:45:20Z</dcterms:created>
  <dcterms:modified xsi:type="dcterms:W3CDTF">2021-10-11T19:45:20Z</dcterms:modified>
</cp:coreProperties>
</file>