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PASSPORT    </w:t>
      </w:r>
      <w:r>
        <w:t xml:space="preserve">   NORWAY    </w:t>
      </w:r>
      <w:r>
        <w:t xml:space="preserve">   SWEDEN    </w:t>
      </w:r>
      <w:r>
        <w:t xml:space="preserve">   INDIA    </w:t>
      </w:r>
      <w:r>
        <w:t xml:space="preserve">   CANADA    </w:t>
      </w:r>
      <w:r>
        <w:t xml:space="preserve">   AUSTRALIA    </w:t>
      </w:r>
      <w:r>
        <w:t xml:space="preserve">   BRAZIL    </w:t>
      </w:r>
      <w:r>
        <w:t xml:space="preserve">   CHINA    </w:t>
      </w:r>
      <w:r>
        <w:t xml:space="preserve">   NATIVE AMERICA    </w:t>
      </w:r>
      <w:r>
        <w:t xml:space="preserve">   BIRTHDAY    </w:t>
      </w:r>
      <w:r>
        <w:t xml:space="preserve">   LADY BADEN POWELL    </w:t>
      </w:r>
      <w:r>
        <w:t xml:space="preserve">   RANGERS    </w:t>
      </w:r>
      <w:r>
        <w:t xml:space="preserve">   RAINBOWS    </w:t>
      </w:r>
      <w:r>
        <w:t xml:space="preserve">   BROWNIES    </w:t>
      </w:r>
      <w:r>
        <w:t xml:space="preserve">   GUIDES    </w:t>
      </w:r>
      <w:r>
        <w:t xml:space="preserve">   LORD BADEN POWELL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</dc:title>
  <dcterms:created xsi:type="dcterms:W3CDTF">2021-10-11T19:45:25Z</dcterms:created>
  <dcterms:modified xsi:type="dcterms:W3CDTF">2021-10-11T19:45:25Z</dcterms:modified>
</cp:coreProperties>
</file>