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Thinking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BOY SCOUTS    </w:t>
      </w:r>
      <w:r>
        <w:t xml:space="preserve">   RANGERS    </w:t>
      </w:r>
      <w:r>
        <w:t xml:space="preserve">   PAX LODGE    </w:t>
      </w:r>
      <w:r>
        <w:t xml:space="preserve">   CHESTERFIELD    </w:t>
      </w:r>
      <w:r>
        <w:t xml:space="preserve">   BADGE    </w:t>
      </w:r>
      <w:r>
        <w:t xml:space="preserve">   PATHFINDERS    </w:t>
      </w:r>
      <w:r>
        <w:t xml:space="preserve">   SPARKS    </w:t>
      </w:r>
      <w:r>
        <w:t xml:space="preserve">   BROWNIES    </w:t>
      </w:r>
      <w:r>
        <w:t xml:space="preserve">   THINKING DAY    </w:t>
      </w:r>
      <w:r>
        <w:t xml:space="preserve">   GIRL SCOUTS    </w:t>
      </w:r>
      <w:r>
        <w:t xml:space="preserve">   OLAVE    </w:t>
      </w:r>
      <w:r>
        <w:t xml:space="preserve">   GIRL GUIDES    </w:t>
      </w:r>
      <w:r>
        <w:t xml:space="preserve">   WAGGGS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Day Word Search</dc:title>
  <dcterms:created xsi:type="dcterms:W3CDTF">2021-10-11T19:46:13Z</dcterms:created>
  <dcterms:modified xsi:type="dcterms:W3CDTF">2021-10-11T19:46:13Z</dcterms:modified>
</cp:coreProperties>
</file>