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Thinking Error Quiz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"She did it!"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half-truth (the last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a reason that it was OK to do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You're able to, but you use this when you don't want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you look is most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blow up so people will stop talking to you, you 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Blatant lie (the last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Agreeing, ro sut someone up (last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say you will do one thing, but instead, do something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explaning something 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Creating entertainment (first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use this when you don't want to hear what others have 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sorry for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Pretending that you don't know what's being asked (but you do)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"I'm special"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Pleasing others so you can get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"Because..."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don't know for sure, you're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Error Quiz #5</dc:title>
  <dcterms:created xsi:type="dcterms:W3CDTF">2021-10-11T19:45:13Z</dcterms:created>
  <dcterms:modified xsi:type="dcterms:W3CDTF">2021-10-11T19:45:13Z</dcterms:modified>
</cp:coreProperties>
</file>