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fantasizing about using, deviant sexuality, and/or criminality with no negative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perceives things and people as objects to possess, control, or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 to do anything found boring or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doesn't consider future except to accomplish something illicit or in creating fantasies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refuse to back down on even little points and insists his/her way even when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irrational fears but refuses to admit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grandiose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unreasonable need to be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decides things will be a certain way, then expects them to be and gets angry if things don't turn out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receptive to viewpoints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fails to consider others feelings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to do anything found boring or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views self as victim and blames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anger to preserve one's self-image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sex to manipulate others and get what is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2021-10-11T19:46:11Z</dcterms:created>
  <dcterms:modified xsi:type="dcterms:W3CDTF">2021-10-11T19:46:11Z</dcterms:modified>
</cp:coreProperties>
</file>