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Victim Stance    </w:t>
      </w:r>
      <w:r>
        <w:t xml:space="preserve">   Intellectualization    </w:t>
      </w:r>
      <w:r>
        <w:t xml:space="preserve">   Shifting the Focus    </w:t>
      </w:r>
      <w:r>
        <w:t xml:space="preserve">   Revenge    </w:t>
      </w:r>
      <w:r>
        <w:t xml:space="preserve">   Entitled    </w:t>
      </w:r>
      <w:r>
        <w:t xml:space="preserve">   Avoidance    </w:t>
      </w:r>
      <w:r>
        <w:t xml:space="preserve">   Labeling    </w:t>
      </w:r>
      <w:r>
        <w:t xml:space="preserve">   Mind Reading    </w:t>
      </w:r>
      <w:r>
        <w:t xml:space="preserve">   Black-and-White    </w:t>
      </w:r>
      <w:r>
        <w:t xml:space="preserve">   Minimization    </w:t>
      </w:r>
      <w:r>
        <w:t xml:space="preserve">   Justification    </w:t>
      </w:r>
      <w:r>
        <w:t xml:space="preserve">   Playing dumb    </w:t>
      </w:r>
      <w:r>
        <w:t xml:space="preserve">   Blaming    </w:t>
      </w:r>
      <w:r>
        <w:t xml:space="preserve">   Denial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2021-10-11T19:46:03Z</dcterms:created>
  <dcterms:modified xsi:type="dcterms:W3CDTF">2021-10-11T19:46:03Z</dcterms:modified>
</cp:coreProperties>
</file>