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Superoptimism    </w:t>
      </w:r>
      <w:r>
        <w:t xml:space="preserve">   Mr.Good Guy    </w:t>
      </w:r>
      <w:r>
        <w:t xml:space="preserve">   Uniqueness    </w:t>
      </w:r>
      <w:r>
        <w:t xml:space="preserve">   Criminal Pride    </w:t>
      </w:r>
      <w:r>
        <w:t xml:space="preserve">   Zero State    </w:t>
      </w:r>
      <w:r>
        <w:t xml:space="preserve">   Perry Mason    </w:t>
      </w:r>
      <w:r>
        <w:t xml:space="preserve">   Cant Wait    </w:t>
      </w:r>
      <w:r>
        <w:t xml:space="preserve">   Mind Reading    </w:t>
      </w:r>
      <w:r>
        <w:t xml:space="preserve">   Ownership    </w:t>
      </w:r>
      <w:r>
        <w:t xml:space="preserve">   Minimizing    </w:t>
      </w:r>
      <w:r>
        <w:t xml:space="preserve">   Blaming    </w:t>
      </w:r>
      <w:r>
        <w:t xml:space="preserve">   Justifying    </w:t>
      </w:r>
      <w:r>
        <w:t xml:space="preserve">   Helpless    </w:t>
      </w:r>
      <w:r>
        <w:t xml:space="preserve">   Anger    </w:t>
      </w:r>
      <w:r>
        <w:t xml:space="preserve">   Confusion    </w:t>
      </w:r>
      <w:r>
        <w:t xml:space="preserve">   Victim Stance    </w:t>
      </w:r>
      <w:r>
        <w:t xml:space="preserve">   Pet me    </w:t>
      </w:r>
      <w:r>
        <w:t xml:space="preserve">   Poor me    </w:t>
      </w:r>
      <w:r>
        <w:t xml:space="preserve">   Hop over    </w:t>
      </w:r>
      <w:r>
        <w:t xml:space="preserve">   Making Fools    </w:t>
      </w:r>
      <w:r>
        <w:t xml:space="preserve">   Lying    </w:t>
      </w:r>
      <w:r>
        <w:t xml:space="preserve">   Selfish    </w:t>
      </w:r>
      <w:r>
        <w:t xml:space="preserve">   Keeping score    </w:t>
      </w:r>
      <w:r>
        <w:t xml:space="preserve">   Entitlement    </w:t>
      </w:r>
      <w:r>
        <w:t xml:space="preserve">   Secretiveness    </w:t>
      </w:r>
      <w:r>
        <w:t xml:space="preserve">   Closed Channel    </w:t>
      </w:r>
      <w:r>
        <w:t xml:space="preserve">   Power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Errors</dc:title>
  <dcterms:created xsi:type="dcterms:W3CDTF">2021-10-11T19:46:23Z</dcterms:created>
  <dcterms:modified xsi:type="dcterms:W3CDTF">2021-10-11T19:46:23Z</dcterms:modified>
</cp:coreProperties>
</file>