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Thinking Errors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did not do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will never forget to do my homework again"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was too busy this weekend to do my book report"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only hit her once. It is no big deal"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"We did not have any homework" (knowing that the teacher assigned homework)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will just do the assignment later"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"It's not my fault! Everyone is just out to get me!"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was not thinking, I was too angry"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tried to do my homework but it was too hard, so I couldn't"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am too good to get hurt"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don't know"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did my homework, but the computer did not save it"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have to stop her from telling on me so I won't get in trouble"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"They did not invite me to play. They must hate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teacher is just picking on me!"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Errors Crossword</dc:title>
  <dcterms:created xsi:type="dcterms:W3CDTF">2021-10-11T19:47:10Z</dcterms:created>
  <dcterms:modified xsi:type="dcterms:W3CDTF">2021-10-11T19:47:10Z</dcterms:modified>
</cp:coreProperties>
</file>