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Errors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want a need; justifying your behavior with an inaccurate belief that there is no other alternative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Have To, Need To, Must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someone else's fault you feel the way you do; failing to take responsibility for your feelings and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Loaded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thinking; sterotypes; believing ther is only one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Can't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or using assumptions or opinions as facts; considering partial truth as the whole truth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Absolutes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downs; disrespectful words; using offensive words to express your anger; using words to trigger strong emotions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Awfulizing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excuses for not doing something or telling people you are unable to do something which you really can or should do but do not want to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He, She, It Statements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that only bad things will happen; making things worse than they actually are; looking at things in a negative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taking responsibility; other people are responsible for your actions; holding others accountable but not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Statements of Fact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Hiding negative thoughts or your opinions in a question; using questions to express a statement or belief; asking a question to produce an effect instead of seeking a reply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Demanding that the world be a certain way; having certain expectations of how other should act or behavior; not accepting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Rhetorical Questions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Errors Quiz</dc:title>
  <dcterms:created xsi:type="dcterms:W3CDTF">2021-10-11T19:46:49Z</dcterms:created>
  <dcterms:modified xsi:type="dcterms:W3CDTF">2021-10-11T19:46:49Z</dcterms:modified>
</cp:coreProperties>
</file>