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Thinking Like A Historian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Slanted or one-sided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 regarding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hand accounts written at or near the time of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Oversimplified image of a group or an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Accounts written by someone who did not witness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 and myths passed down through generalizations without being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position from which something or someone is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Recorded events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Like A Historian</dc:title>
  <dcterms:created xsi:type="dcterms:W3CDTF">2021-10-11T19:45:23Z</dcterms:created>
  <dcterms:modified xsi:type="dcterms:W3CDTF">2021-10-11T19:45:23Z</dcterms:modified>
</cp:coreProperties>
</file>