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Like a Historian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interpreting; elucidation; explication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tends to prove or disprove something; ground for belief;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tendency, trend, inclination, feeling, or opinion, especially one that is preconceived or unreasonded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specified or stated manner of consideration or appraisal; standpoint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 a context, especially one that is characteristic or appropriate, as for purposes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sequential order in which past events occur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handmade object, as a tool, or the remains of one, as a shard of  pottery, characteristic of an earlier time or cultural stage, especially such as an object found at an archaeological excavation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continuous, systematic narrative of past events as relating to a particular people, country, period, person, etc., usually written as chronological account; chronicle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being a firsthand account, original data, etc., based on direct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or being a derived or derivative account, an evaluation of original data, etc., not primary or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Like a Historian </dc:title>
  <dcterms:created xsi:type="dcterms:W3CDTF">2021-10-11T19:46:01Z</dcterms:created>
  <dcterms:modified xsi:type="dcterms:W3CDTF">2021-10-11T19:46:01Z</dcterms:modified>
</cp:coreProperties>
</file>