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Reports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mindset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Needs power over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bad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analyzing personal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Focuses on self rather than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thinking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Recognition of the error that caused the event on our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we say silently in 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in the facts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deeply held idea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Reports</dc:title>
  <dcterms:created xsi:type="dcterms:W3CDTF">2021-10-11T19:46:56Z</dcterms:created>
  <dcterms:modified xsi:type="dcterms:W3CDTF">2021-10-11T19:46:56Z</dcterms:modified>
</cp:coreProperties>
</file>