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Skills </w:t>
      </w:r>
    </w:p>
    <w:p>
      <w:pPr>
        <w:pStyle w:val="Questions"/>
      </w:pPr>
      <w:r>
        <w:t xml:space="preserve">1. IHNCUKNG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IVOTASLNAIUIS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EITECVAR GIHINNKT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OCIL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YMORASNC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CCTSROSIA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RITNNEEOT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TICEAV LIAGERNN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ELMOBRP LGVSNOI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IILCACTR ITNKINGH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Skills </dc:title>
  <dcterms:created xsi:type="dcterms:W3CDTF">2021-10-11T19:45:43Z</dcterms:created>
  <dcterms:modified xsi:type="dcterms:W3CDTF">2021-10-11T19:45:43Z</dcterms:modified>
</cp:coreProperties>
</file>