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Thinking Socially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school smarts    </w:t>
      </w:r>
      <w:r>
        <w:t xml:space="preserve">   flexible thinking    </w:t>
      </w:r>
      <w:r>
        <w:t xml:space="preserve">   stuck thinking    </w:t>
      </w:r>
      <w:r>
        <w:t xml:space="preserve">   hidden rules    </w:t>
      </w:r>
      <w:r>
        <w:t xml:space="preserve">   whole body listening    </w:t>
      </w:r>
      <w:r>
        <w:t xml:space="preserve">   thinking with your eyes    </w:t>
      </w:r>
      <w:r>
        <w:t xml:space="preserve">   group plan    </w:t>
      </w:r>
      <w:r>
        <w:t xml:space="preserve">   social thinker    </w:t>
      </w:r>
      <w:r>
        <w:t xml:space="preserve">   wacky guess    </w:t>
      </w:r>
      <w:r>
        <w:t xml:space="preserve">   smart guess    </w:t>
      </w:r>
      <w:r>
        <w:t xml:space="preserve">   good thoughts    </w:t>
      </w:r>
      <w:r>
        <w:t xml:space="preserve">   social detective    </w:t>
      </w:r>
      <w:r>
        <w:t xml:space="preserve">   unexpected    </w:t>
      </w:r>
      <w:r>
        <w:t xml:space="preserve">   expected    </w:t>
      </w:r>
      <w:r>
        <w:t xml:space="preserve">   brain in the group    </w:t>
      </w:r>
      <w:r>
        <w:t xml:space="preserve">   body in the group    </w:t>
      </w:r>
      <w:r>
        <w:t xml:space="preserve">   social smarts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Thinking Socially</dc:title>
  <dcterms:created xsi:type="dcterms:W3CDTF">2021-10-11T19:46:29Z</dcterms:created>
  <dcterms:modified xsi:type="dcterms:W3CDTF">2021-10-11T19:46:29Z</dcterms:modified>
</cp:coreProperties>
</file>