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Thinking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language, the smallest unit that carries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rules for combining words into grammatically sensible sentences in a given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beginning about age 2, the stage in speech development during which a child speaks mostly in two-­‐word statements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about 4 months, the stage of speech development in which the infant spontaneously utters various sounds at first unrelated to the household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early speech stage in which a child speaks like a telegram using mostly nouns and verbs and omitting auxiliary words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Whorf's hypothesis that language determines the way we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language, a system of rules that enables us to communicate with and understand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stage in speech development, from about age 1 to 2, during which a child speaks mostly in single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language, the smallest distinctive unit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set of rules by which we derive meaning from morphemes, words, and sentences in a given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 spoken, written, or signed words and the ways we combine them to communicate meaning.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Thinking Vocabulary</dc:title>
  <dcterms:created xsi:type="dcterms:W3CDTF">2021-10-11T19:47:08Z</dcterms:created>
  <dcterms:modified xsi:type="dcterms:W3CDTF">2021-10-11T19:47:08Z</dcterms:modified>
</cp:coreProperties>
</file>