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to approach a problem in one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Applying logic based on new or existing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the wrongs of one way and doing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thinking strategy that allows us to make judgements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think of things only in terms of their usual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Reasoning from one or more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Awareness and understanding of ones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example of a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by step procedure for trying all possible alternatives in searching for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grouping of similar objects, events, ideas or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2021-10-11T19:45:11Z</dcterms:created>
  <dcterms:modified xsi:type="dcterms:W3CDTF">2021-10-11T19:45:11Z</dcterms:modified>
</cp:coreProperties>
</file>