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4 cards I drew were hearts, so the next one will probably be a heart!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that because you watch Jeopardy every day, most other people do,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awareness of your own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"rule of thumb"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problem solving characterized by repeated, varied attempts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cat litter to melt iced roads? I don't think 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researcher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admitting a belief is wrong, even when shown evidence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answer just comes to you; the "Aha!"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step-by-step process that eventually leads to an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</dc:title>
  <dcterms:created xsi:type="dcterms:W3CDTF">2021-10-11T19:45:28Z</dcterms:created>
  <dcterms:modified xsi:type="dcterms:W3CDTF">2021-10-11T19:45:28Z</dcterms:modified>
</cp:coreProperties>
</file>