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Thinking and Problem Solving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control your own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you present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overestimate the accuracy of one's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tendeancy of approaching a problem a certain way , often a way that has been successful in the past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your belief that past events affect the probability of something happening in the future.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tendancy for one’s preexisting beliefs to disort logical reasoning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little picture we get in out brain when we think about a word someone says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 of instructions for solving a problem or completing a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mental grouping of things , events and people that is used to remmeber their aspects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mental shortcut that allows people to quickly make judgments and solve probelms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Thinking and Problem Solving </dc:title>
  <dcterms:created xsi:type="dcterms:W3CDTF">2021-10-11T19:45:30Z</dcterms:created>
  <dcterms:modified xsi:type="dcterms:W3CDTF">2021-10-11T19:45:30Z</dcterms:modified>
</cp:coreProperties>
</file>