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"500." "How about 300." "450." "Deal."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of it's kind is referd to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thought of thinking about thinking is still thinking but deeper.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worked before it'll work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to flightless birds to live in warm climate birds to 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by step will eventually and always get you to were you were planning on going but this is a short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right even before it happen!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Backwards thinking,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5+3=8 then 8-5=3 but with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me what I want to hear!!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I going to pass this with perfect score! (but little did joji know he made a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raven is in a symbiotic relationship with wolves. All ravens are in symbiotic relationships with wolves.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pool is a pool is a pool, ment for swimin not for rain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Erika I've got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 no no no!" "Wash your face!" "NOOOOOO!!!"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nothing wrong with the question you just gotta use a bunch of different approaches till one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wins in a row? it's bound to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 is flat, even if there's "proof"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 what if i say it like thiiiiiiiisssss?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by step will eventually and always get you to were you were planning on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it mean to group similar things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2021-10-11T19:45:44Z</dcterms:created>
  <dcterms:modified xsi:type="dcterms:W3CDTF">2021-10-11T19:45:44Z</dcterms:modified>
</cp:coreProperties>
</file>