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Thinking and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of relation between concepts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Mentally rearranging the elements of a problem to arrive at an original 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 representation of an event or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sudden realization of the solution to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to use information and/or abilities in a new and original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abstract unit of thought that represents an object or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awareness of one's own cognitive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rule-of-thumb problem-solving strategy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label for a class of objects or events that share common attributes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step-by-step procedure for solving a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</dc:title>
  <dcterms:created xsi:type="dcterms:W3CDTF">2021-10-11T19:45:46Z</dcterms:created>
  <dcterms:modified xsi:type="dcterms:W3CDTF">2021-10-11T19:45:46Z</dcterms:modified>
</cp:coreProperties>
</file>