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Thinking and Problem Solving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mental grouping of similar objects, events, ideas,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an issue is posed; how an issue is framed can significantly affect decisions and judgements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to believe, after learning an outcome, that one had foreseen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thinking strategy that often allows us to make judgements and solve problems efficiently; usually speedier but also more error-prone that algorithms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tendency to approach a problem in a particular way, often a way that has been successful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to think of things in terms of their usual functions; an impediment to problem solving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and often novel realization of the solutions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to be more confident than correct-to overestimate the accuracy of one's beliefs and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tendency for one's preexisting beliefs to distort logical reasoning, sometimes by making invalid conclusions seem valid, or valid conclusions seem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image or best example of a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methodical, logical rule or procedure that guarantees solving a particular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 Crossword</dc:title>
  <dcterms:created xsi:type="dcterms:W3CDTF">2021-10-11T19:45:08Z</dcterms:created>
  <dcterms:modified xsi:type="dcterms:W3CDTF">2021-10-11T19:45:08Z</dcterms:modified>
</cp:coreProperties>
</file>