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and Problem Solving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shortcut that allows people to solve problems and make judgments quickly and efficiently.(Ex: common sense.)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making generalized decisions after observing, or witnessing, repeated specific instances of something.(Ex:Harold is a grandfather. Harold is bald.)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problem solving method in which multiple attempts are made to reach a solution.(Ex: Trying to fit a couch through a door.)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results that happen when an individual's own values, beliefs, prior knowledge, etc. affects, or distorts, the reasoning process through the acceptance of invalid arguments or data.(Ex: Flat Earthers.)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logical process in which a conclusion is based on the concordance of multiple premises that are generally assumed to be true.(Ex: If A = B and B = C, then A =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cognitive bias where people decide on options based on whether the options are presented with positive or negative connotations(Ex: 95 percent chance of survival during a surgery.)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tendency to cling to one's initial belief even after receiving new information that contradicts or disconfirms the basis of that belief.(Ex:Mike chose to dismiss the evidence that Jim presented to him.)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cognitive models that incorporate long-known principles of association to represent key features of human memory. (Ex: Bacon and Eggs.)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tendency of people to overestimate their ability to have predicted an outcome that could not possibly have been predicted.(Ex: When people make bets on their team winning by a lot of points.)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mental rearrangement or restructuring of the elements in a problem to achieve a sudden understanding of the problem and arrive at a solution.(Ex: a dog pushes a box over to the gate in order to stand on it and jump over the gate.)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thinking about thinking, or the cognition of cognition.(Ex: controlling your own thoughts.)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solves a problem by considering the obstacles that stand between the initial problem state and goal state.(Ex: Finding the fastest way from California to Atlanta.)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a “run” or “streak” of a given outcome lowers the probability of observing that outcome on the next trial.(Ex. Betting on red since it's been black 6 times in a row.)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cognitive bias in which an individual categorizes a situation based on a pattern of previous experiences or beliefs about the scenario.(Ex: the probability that Tyrone is a gangster because of stereotypes.)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Logical Argument that applies deductive reasoning to arrive at a conclusion based on two or more propositions that are asserted or assumed to be true.(Ex: if A + B = C, then C - B = 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cognitive bias where an individual depends too heavily on an initial piece of information offered when making decisions.(Ex: T-shirt that costs $1,200 then see a second one that costs $100, you're prone to see the second shirt as cheap.)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cognitive bias that limits a person to use an object only in the way it is traditionally used.(Ex: Viewing a fork as only used for food.)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 categories used to group objects, events, information, etc.(Ex: Language, words are concepts that correspond to abstractions and generalizations.)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subjective confidence in his or her judgements is reliably greater than the objective accuracy of those judgements, especially when confidence is relatively high.(Ex: A person who refuses to use a map on a long trip and refusing to ask for help once lost.)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tendency to search for or interpret information in a way that confirms one's preconceptions, leading to statistical errors.(Ex: The Reason we use Double Blind Experiments.)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linguistic comparison of two objects that emphasizes the similarities between those two objects.(Ex: Similes and Metaphors.)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mental shortcut that relies on immediate examples that come to a given person's mind when evaluating a specific topic, concept, method or decision.(Ex: asking people to recall words that begin with the letter K versus those that have K as their third letter.)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continues a behavior or endeavor as a result of previously invested resources.(Ex: order too much food and then overeat just to “get their money's worth”.)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obstinate inability to yield or a refusal to appreciate another person's viewpoint or emotions characterized by a lack of empathy.(Ex: Not Believing something even though someone else believes it.)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tendency to only see solutions that have worked in the past.(Ex:a child may enter a store by pushing a door open.)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best example or cognitive representation of something within a certain category.(Ex: test or preliminary model of an idea.)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defined set of step-by-step procedures that provides the correct answer to a particular problem.(Ex: a recipe.)</w:t>
            </w:r>
          </w:p>
        </w:tc>
      </w:tr>
    </w:tbl>
    <w:p>
      <w:pPr>
        <w:pStyle w:val="WordBankLarge"/>
      </w:pPr>
      <w:r>
        <w:t xml:space="preserve">   Concpet    </w:t>
      </w:r>
      <w:r>
        <w:t xml:space="preserve">   Association Networks    </w:t>
      </w:r>
      <w:r>
        <w:t xml:space="preserve">   Analogies    </w:t>
      </w:r>
      <w:r>
        <w:t xml:space="preserve">   Prototype    </w:t>
      </w:r>
      <w:r>
        <w:t xml:space="preserve">   Trial and Error    </w:t>
      </w:r>
      <w:r>
        <w:t xml:space="preserve">   Metacognition    </w:t>
      </w:r>
      <w:r>
        <w:t xml:space="preserve">   Algorithm    </w:t>
      </w:r>
      <w:r>
        <w:t xml:space="preserve">   Heuristic    </w:t>
      </w:r>
      <w:r>
        <w:t xml:space="preserve">   Insight Learning    </w:t>
      </w:r>
      <w:r>
        <w:t xml:space="preserve">   Deductive Reasoning    </w:t>
      </w:r>
      <w:r>
        <w:t xml:space="preserve">   Syllogistic Reasoning    </w:t>
      </w:r>
      <w:r>
        <w:t xml:space="preserve">   Inductive Reasoning    </w:t>
      </w:r>
      <w:r>
        <w:t xml:space="preserve">   Means-end Analysis    </w:t>
      </w:r>
      <w:r>
        <w:t xml:space="preserve">   Mental Set    </w:t>
      </w:r>
      <w:r>
        <w:t xml:space="preserve">   Functional Fixedness    </w:t>
      </w:r>
      <w:r>
        <w:t xml:space="preserve">   Availability Heuristic    </w:t>
      </w:r>
      <w:r>
        <w:t xml:space="preserve">   Representative Heuristic    </w:t>
      </w:r>
      <w:r>
        <w:t xml:space="preserve">   Framing    </w:t>
      </w:r>
      <w:r>
        <w:t xml:space="preserve">   Anchoring Effect    </w:t>
      </w:r>
      <w:r>
        <w:t xml:space="preserve">   Rigidity    </w:t>
      </w:r>
      <w:r>
        <w:t xml:space="preserve">   Confirmation Bias    </w:t>
      </w:r>
      <w:r>
        <w:t xml:space="preserve">   Belief Perseverance    </w:t>
      </w:r>
      <w:r>
        <w:t xml:space="preserve">   Belief Bias    </w:t>
      </w:r>
      <w:r>
        <w:t xml:space="preserve">   Hindsight Bias    </w:t>
      </w:r>
      <w:r>
        <w:t xml:space="preserve">   Overconfidence Bias    </w:t>
      </w:r>
      <w:r>
        <w:t xml:space="preserve">   Gambler Fallacy    </w:t>
      </w:r>
      <w:r>
        <w:t xml:space="preserve">   Sunk Cost Fallacy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 Crossword Puzzle</dc:title>
  <dcterms:created xsi:type="dcterms:W3CDTF">2021-10-11T19:46:20Z</dcterms:created>
  <dcterms:modified xsi:type="dcterms:W3CDTF">2021-10-11T19:46:20Z</dcterms:modified>
</cp:coreProperties>
</file>