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rely to heavily on the first piece of evidence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to believe, after learning an outcome, that one would have foreseen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methodical, logical rule that guarantees solving a particular problem; "step-by-step"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think of things only in terms of their usual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thing you think of when you are given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tendency to search for information that confirms one's preconceptions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studied insight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immediate understanding that takes place without trial-and-error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issue is posed; word choice or phrasing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grouping of similar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 Crossword Puzzle!</dc:title>
  <dcterms:created xsi:type="dcterms:W3CDTF">2021-10-11T19:45:18Z</dcterms:created>
  <dcterms:modified xsi:type="dcterms:W3CDTF">2021-10-11T19:45:18Z</dcterms:modified>
</cp:coreProperties>
</file>