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Thinking and Problem Solving Scenarios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one method does not work another method will be tried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odds remain unchanged, but there is a belief that the streak has gone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Basing judgments on how mentally available they are or assuming others have the same commonalities as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tendency to rely heavily on the first piece of information received when making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mental image or best example that includes all the features we associate with that category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tendency to overestimate one's ability and have foreseen the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study on Cognition that involved how animals used tools to solve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comparison of two objects that emphasizes the similarity of those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continuation of a behavior or endeavor as a result of previously invested resources even if the continuation is not the best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Judging the likelihood of things based off of a particular stereotype they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two things are thought about simultaneously they are mentally linked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method of thinking about organizational planning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method of drawing a conclusions from two premise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Solving problems using mental "short cuts" or the usual "rules of thumb"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continued use of one method or formula until a solution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tendency to only think of things the way they are usually used or as their intended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tendency to seek out information that confirms one's already held beliefs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idea that someone is more likely to accept an argument that aligns with one's beliefs and reject arguments that do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"thinking about thinking"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simplify things by forming concepts: mental groupings of similar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one continues to hold on to a certain belief that has been proven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tendency to overestimate the accuracy of our knowledge and judgments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tendency to approach a problem with a mindset that had worked in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Thinking and Problem Solving Scenarios </dc:title>
  <dcterms:created xsi:type="dcterms:W3CDTF">2021-10-11T19:47:00Z</dcterms:created>
  <dcterms:modified xsi:type="dcterms:W3CDTF">2021-10-11T19:47:00Z</dcterms:modified>
</cp:coreProperties>
</file>