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Skills of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observation that deals with a number or amount (second word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outlook influenced by the beliefs, social forms, and traits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attitude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mistake in the design of an experiment that makes a particular result more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learning about the natural world through observations and logical reasoning; leads to a body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using one or more of you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the act of decision making or drawing conclusions based on available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influence of personal feelings on a decision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explain things by starting with a general idea and then applying the idea to a specific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creating representations of complex objects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outlook influenced by a person's likes and 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comparing observations and data to reach a conclusion about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specific observations to make generalizations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principles about what is right and wrong, fair and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observation that deals with characteristics that cannot be expressed in numbers (second word abbreviated)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grouping together items that are alike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making an inference, and interpretation based on observations and prior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forecasting what will happen in the future based on past experience or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Skills of Scientists</dc:title>
  <dcterms:created xsi:type="dcterms:W3CDTF">2021-10-11T19:45:16Z</dcterms:created>
  <dcterms:modified xsi:type="dcterms:W3CDTF">2021-10-11T19:45:16Z</dcterms:modified>
</cp:coreProperties>
</file>