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Thinking critically about psychology and research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tendency to believe claims because they seem true or because it would be nice if they were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scientific study of overt behavior and mental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ideas designed to interrelate concepts and facts in a way that summarizes exist data and predicts future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school of psychology that emphasizes the study of overt, observable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scientific research, the process of naming and classifying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Altering conditions that influence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school of psychology concerned with how behavior and mental abilities help people adapt to their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Unfounded belief held without evidence or in spite of falsifying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physical energy sensed by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Defining a scientific concept by stating the specific actions or procedures used to measure it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psychology, understanding is achieved when the causes of a behavior can be 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ability to accurately forecast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muscular action, glandular activity, or other identifiable aspect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of the predicted outcome of an experiment or an educated guess about the relationship between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look within, to examine one's own thoughts, feelings, or sensations.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critically about psychology and research method</dc:title>
  <dcterms:created xsi:type="dcterms:W3CDTF">2021-10-11T19:46:16Z</dcterms:created>
  <dcterms:modified xsi:type="dcterms:W3CDTF">2021-10-11T19:46:16Z</dcterms:modified>
</cp:coreProperties>
</file>