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Thinking day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Belarus    </w:t>
      </w:r>
      <w:r>
        <w:t xml:space="preserve">   Botswana    </w:t>
      </w:r>
      <w:r>
        <w:t xml:space="preserve">   Canada    </w:t>
      </w:r>
      <w:r>
        <w:t xml:space="preserve">   Chad    </w:t>
      </w:r>
      <w:r>
        <w:t xml:space="preserve">   Denmark    </w:t>
      </w:r>
      <w:r>
        <w:t xml:space="preserve">   Finland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Iceland    </w:t>
      </w:r>
      <w:r>
        <w:t xml:space="preserve">   Ireland    </w:t>
      </w:r>
      <w:r>
        <w:t xml:space="preserve">   Italy    </w:t>
      </w:r>
      <w:r>
        <w:t xml:space="preserve">   Ivory Coast    </w:t>
      </w:r>
      <w:r>
        <w:t xml:space="preserve">   Kenya    </w:t>
      </w:r>
      <w:r>
        <w:t xml:space="preserve">   Luxembourg    </w:t>
      </w:r>
      <w:r>
        <w:t xml:space="preserve">   Madagascar    </w:t>
      </w:r>
      <w:r>
        <w:t xml:space="preserve">   Malta    </w:t>
      </w:r>
      <w:r>
        <w:t xml:space="preserve">   New Zealand    </w:t>
      </w:r>
      <w:r>
        <w:t xml:space="preserve">   Nigeria    </w:t>
      </w:r>
      <w:r>
        <w:t xml:space="preserve">   Norway    </w:t>
      </w:r>
      <w:r>
        <w:t xml:space="preserve">   Poland    </w:t>
      </w:r>
      <w:r>
        <w:t xml:space="preserve">   Romania    </w:t>
      </w:r>
      <w:r>
        <w:t xml:space="preserve">   Russia    </w:t>
      </w:r>
      <w:r>
        <w:t xml:space="preserve">   Rwanda    </w:t>
      </w:r>
      <w:r>
        <w:t xml:space="preserve">   South Africa    </w:t>
      </w:r>
      <w:r>
        <w:t xml:space="preserve">   South Sudan    </w:t>
      </w:r>
      <w:r>
        <w:t xml:space="preserve">   Spain    </w:t>
      </w:r>
      <w:r>
        <w:t xml:space="preserve">   Swaziland    </w:t>
      </w:r>
      <w:r>
        <w:t xml:space="preserve">   Sweden    </w:t>
      </w:r>
      <w:r>
        <w:t xml:space="preserve">   Switzerland    </w:t>
      </w:r>
      <w:r>
        <w:t xml:space="preserve">   Tanzania    </w:t>
      </w:r>
      <w:r>
        <w:t xml:space="preserve">   Togo    </w:t>
      </w:r>
      <w:r>
        <w:t xml:space="preserve">   Turkey    </w:t>
      </w:r>
      <w:r>
        <w:t xml:space="preserve">   United Kingdom    </w:t>
      </w:r>
      <w:r>
        <w:t xml:space="preserve">   United States of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 countries</dc:title>
  <dcterms:created xsi:type="dcterms:W3CDTF">2021-10-11T19:45:53Z</dcterms:created>
  <dcterms:modified xsi:type="dcterms:W3CDTF">2021-10-11T19:45:53Z</dcterms:modified>
</cp:coreProperties>
</file>