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Thinking errors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3</w:t>
            </w:r>
          </w:p>
        </w:tc>
        <w:tc>
          <w:p/>
        </w:tc>
        <w:tc>
          <w:p/>
        </w:tc>
        <w:tc>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pPr>
              <w:pStyle w:val="CrossgridMedium"/>
            </w:pPr>
            <w:r>
              <w:t xml:space="preserve">5</w:t>
            </w:r>
          </w:p>
        </w:tc>
      </w:tr>
      <w:tr>
        <w:trPr>
          <w:trHeight w:val="5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8. </w:t>
            </w:r>
            <w:r>
              <w:t xml:space="preserve">When someone thinks that they are perfect and do not need to change anything about themselves or their behavior </w:t>
            </w:r>
          </w:p>
          <w:p>
            <w:pPr>
              <w:keepLines/>
              <w:pStyle w:val="CluesMedium"/>
            </w:pPr>
            <w:r>
              <w:rPr>
                <w:b w:val="true"/>
                <w:bCs w:val="true"/>
              </w:rPr>
              <w:t xml:space="preserve">9. </w:t>
            </w:r>
            <w:r>
              <w:t xml:space="preserve">This happens when you become loud or aggressive when confronted in hopes to distract the other person</w:t>
            </w:r>
          </w:p>
          <w:p>
            <w:pPr>
              <w:keepLines/>
              <w:pStyle w:val="CluesMedium"/>
            </w:pPr>
            <w:r>
              <w:rPr>
                <w:b w:val="true"/>
                <w:bCs w:val="true"/>
              </w:rPr>
              <w:t xml:space="preserve">10. </w:t>
            </w:r>
            <w:r>
              <w:t xml:space="preserve">When you ask someone to trust you but you do not trust them </w:t>
            </w:r>
          </w:p>
        </w:tc>
        <w:tc>
          <w:p>
            <w:pPr>
              <w:pStyle w:val="CluesMedium"/>
            </w:pPr>
            <w:r>
              <w:rPr>
                <w:b w:val="true"/>
                <w:bCs w:val="true"/>
              </w:rPr>
              <w:t xml:space="preserve">Down</w:t>
            </w:r>
          </w:p>
          <w:p>
            <w:pPr>
              <w:keepLines/>
              <w:pStyle w:val="CluesMedium"/>
            </w:pPr>
            <w:r>
              <w:rPr>
                <w:b w:val="true"/>
                <w:bCs w:val="true"/>
              </w:rPr>
              <w:t xml:space="preserve">1. </w:t>
            </w:r>
            <w:r>
              <w:t xml:space="preserve">When you pretend to not know what someone is talking about when they confront you about something you did </w:t>
            </w:r>
          </w:p>
          <w:p>
            <w:pPr>
              <w:keepLines/>
              <w:pStyle w:val="CluesMedium"/>
            </w:pPr>
            <w:r>
              <w:rPr>
                <w:b w:val="true"/>
                <w:bCs w:val="true"/>
              </w:rPr>
              <w:t xml:space="preserve">2. </w:t>
            </w:r>
            <w:r>
              <w:t xml:space="preserve">When someone does not want to hear any feedback on their behavior </w:t>
            </w:r>
          </w:p>
          <w:p>
            <w:pPr>
              <w:keepLines/>
              <w:pStyle w:val="CluesMedium"/>
            </w:pPr>
            <w:r>
              <w:rPr>
                <w:b w:val="true"/>
                <w:bCs w:val="true"/>
              </w:rPr>
              <w:t xml:space="preserve">3. </w:t>
            </w:r>
            <w:r>
              <w:t xml:space="preserve">you use this thinking error when you believe that the punishment you are given for an action is unfair and you act like you do not deserve it even though it was given for breaking rules</w:t>
            </w:r>
          </w:p>
          <w:p>
            <w:pPr>
              <w:keepLines/>
              <w:pStyle w:val="CluesMedium"/>
            </w:pPr>
            <w:r>
              <w:rPr>
                <w:b w:val="true"/>
                <w:bCs w:val="true"/>
              </w:rPr>
              <w:t xml:space="preserve">4. </w:t>
            </w:r>
            <w:r>
              <w:t xml:space="preserve">Any time you try to keep information from someone </w:t>
            </w:r>
          </w:p>
          <w:p>
            <w:pPr>
              <w:keepLines/>
              <w:pStyle w:val="CluesMedium"/>
            </w:pPr>
            <w:r>
              <w:rPr>
                <w:b w:val="true"/>
                <w:bCs w:val="true"/>
              </w:rPr>
              <w:t xml:space="preserve">5. </w:t>
            </w:r>
            <w:r>
              <w:t xml:space="preserve">When you say you are going to do one thing and then do something completely different you are using this thinking error </w:t>
            </w:r>
          </w:p>
          <w:p>
            <w:pPr>
              <w:keepLines/>
              <w:pStyle w:val="CluesMedium"/>
            </w:pPr>
            <w:r>
              <w:rPr>
                <w:b w:val="true"/>
                <w:bCs w:val="true"/>
              </w:rPr>
              <w:t xml:space="preserve">6. </w:t>
            </w:r>
            <w:r>
              <w:t xml:space="preserve">Occurs when you DO NOT repond to questions forcing all attention on you because of your silence </w:t>
            </w:r>
          </w:p>
          <w:p>
            <w:pPr>
              <w:keepLines/>
              <w:pStyle w:val="CluesMedium"/>
            </w:pPr>
            <w:r>
              <w:rPr>
                <w:b w:val="true"/>
                <w:bCs w:val="true"/>
              </w:rPr>
              <w:t xml:space="preserve">7. </w:t>
            </w:r>
            <w:r>
              <w:t xml:space="preserve">When you tell someone that you Can not do something instead of saying that you will not do it</w:t>
            </w:r>
          </w:p>
        </w:tc>
      </w:tr>
    </w:tbl>
    <w:p>
      <w:pPr>
        <w:pStyle w:val="WordBankSmall"/>
      </w:pPr>
      <w:r>
        <w:t xml:space="preserve">   Silent Power     </w:t>
      </w:r>
      <w:r>
        <w:t xml:space="preserve">   Confusion     </w:t>
      </w:r>
      <w:r>
        <w:t xml:space="preserve">   Secretiveness     </w:t>
      </w:r>
      <w:r>
        <w:t xml:space="preserve">   Anger    </w:t>
      </w:r>
      <w:r>
        <w:t xml:space="preserve">   Hot Shot     </w:t>
      </w:r>
      <w:r>
        <w:t xml:space="preserve">   Victim Stance     </w:t>
      </w:r>
      <w:r>
        <w:t xml:space="preserve">   I can not     </w:t>
      </w:r>
      <w:r>
        <w:t xml:space="preserve">   Closed channel     </w:t>
      </w:r>
      <w:r>
        <w:t xml:space="preserve">   Fragmentation    </w:t>
      </w:r>
      <w:r>
        <w:t xml:space="preserve">   Lack of Trust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errors </dc:title>
  <dcterms:created xsi:type="dcterms:W3CDTF">2021-10-11T19:46:41Z</dcterms:created>
  <dcterms:modified xsi:type="dcterms:W3CDTF">2021-10-11T19:46:41Z</dcterms:modified>
</cp:coreProperties>
</file>