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in pictures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she dedicate the book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 Grandin was a ____ year old girl who hasn’t spoken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did Temple Grandin attend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the authors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she suffer from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she teach “ animal science ”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she realize that some people are completely verbal learners?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is designed to offer _____ to parents and teachers of autistic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temple Grandin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mold from clay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scientists speculate developed before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thinks in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in pictures</dc:title>
  <dcterms:created xsi:type="dcterms:W3CDTF">2021-10-11T19:46:47Z</dcterms:created>
  <dcterms:modified xsi:type="dcterms:W3CDTF">2021-10-11T19:46:47Z</dcterms:modified>
</cp:coreProperties>
</file>