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leaps with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 or a brawl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or something that has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has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the 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makes fun of someone's religion or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faithful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teacher at a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Crazy and out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 and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or something that writes neatly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 a holy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something gets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official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Think-tac-toe</dc:title>
  <dcterms:created xsi:type="dcterms:W3CDTF">2021-10-11T19:45:42Z</dcterms:created>
  <dcterms:modified xsi:type="dcterms:W3CDTF">2021-10-11T19:45:42Z</dcterms:modified>
</cp:coreProperties>
</file>