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Halleck's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Billy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city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Author's full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Halleck's wife's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fell down when Billy was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 The old gypsy man with the -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name of the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 Hallecks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 Halleck was very-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could reverse the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Billy kill the gypsies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the gypsies whispered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gypsies curse, Billy started losing-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Billy's daughter?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Thinner</dc:title>
  <dcterms:created xsi:type="dcterms:W3CDTF">2021-10-11T19:45:45Z</dcterms:created>
  <dcterms:modified xsi:type="dcterms:W3CDTF">2021-10-11T19:45:45Z</dcterms:modified>
</cp:coreProperties>
</file>