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Third 22 SAT Words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clear of accusation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a reddish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characterized by early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revengeful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fixed or permanent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infamous by way of being wicked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marked with enthusiasm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boast or brag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study of using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noisily defiant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interests about two conflicting positions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easily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prove to be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beyond what is needed or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capable of being molded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stubborn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criticize sharply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put down forcefully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resentment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regard with respect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Third 22 SAT Words Crossword</dc:title>
  <dcterms:created xsi:type="dcterms:W3CDTF">2021-10-11T19:45:36Z</dcterms:created>
  <dcterms:modified xsi:type="dcterms:W3CDTF">2021-10-11T19:45:36Z</dcterms:modified>
</cp:coreProperties>
</file>